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-79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находящийся по адресу: г. Сур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 ст. 12.2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Комила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Мирасроровича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мин.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174 км. автодороги «Сургут-</w:t>
      </w:r>
      <w:r>
        <w:rPr>
          <w:rFonts w:ascii="Times New Roman" w:eastAsia="Times New Roman" w:hAnsi="Times New Roman" w:cs="Times New Roman"/>
          <w:sz w:val="25"/>
          <w:szCs w:val="25"/>
        </w:rPr>
        <w:t>Нижневартвоск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без установленного на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переднего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чем нарушил 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Мирсаидов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 обратился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года, а мировому </w:t>
      </w:r>
      <w:r>
        <w:rPr>
          <w:rFonts w:ascii="Times New Roman" w:eastAsia="Times New Roman" w:hAnsi="Times New Roman" w:cs="Times New Roman"/>
          <w:sz w:val="25"/>
          <w:szCs w:val="25"/>
        </w:rPr>
        <w:t>судье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материалы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5"/>
          <w:szCs w:val="25"/>
        </w:rPr>
        <w:t>24.12.2025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заседани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вину признал,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ходатайств не заявлял.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01.12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174 км. автодороги «Сургут-</w:t>
      </w:r>
      <w:r>
        <w:rPr>
          <w:rFonts w:ascii="Times New Roman" w:eastAsia="Times New Roman" w:hAnsi="Times New Roman" w:cs="Times New Roman"/>
          <w:sz w:val="25"/>
          <w:szCs w:val="25"/>
        </w:rPr>
        <w:t>Нижневартвоск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UserDefinedgrp-32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установленного на предусмотренном месте переднего государственного регистрационного знака,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сотрудника полиции, в котором изложены обстоятельства административного правонарушения;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точка операций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ТС,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фото-фиксация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правонарушения, предусмотренного ч. 2 ст. 12.2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2 ст. 12.2 КоАП РФ – </w:t>
      </w:r>
      <w:r>
        <w:rPr>
          <w:rFonts w:ascii="Roboto" w:eastAsia="Roboto" w:hAnsi="Roboto" w:cs="Roboto"/>
          <w:sz w:val="25"/>
          <w:szCs w:val="25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5"/>
          <w:szCs w:val="25"/>
        </w:rPr>
        <w:t>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4.1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наказания, судом учтены характер совершенного административного правонарушения, личность виновного, его имущественное положение и отношение к содеянному,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Мирсаидова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Комила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Мирасроровича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ч.2 ст.12.2 КоАП РФ 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 (пяти тысяч)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 w:line="259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5-79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160" w:line="259" w:lineRule="auto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24567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2rplc-32">
    <w:name w:val="cat-UserDefined grp-3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